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178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UserDefinedgrp-35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Горбатюк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Геннадьевича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4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5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25.12.2024 в </w:t>
      </w:r>
      <w:r>
        <w:rPr>
          <w:rStyle w:val="cat-Timegrp-24rplc-1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Горбатюк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35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26.09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861724</w:t>
      </w:r>
      <w:r>
        <w:rPr>
          <w:rFonts w:ascii="Times New Roman" w:eastAsia="Times New Roman" w:hAnsi="Times New Roman" w:cs="Times New Roman"/>
          <w:sz w:val="28"/>
          <w:szCs w:val="28"/>
        </w:rPr>
        <w:t>23200017800003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Горбатюк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 надлежащим образом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Горбатюк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Горбатюк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26.09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86172423200017800003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25.10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уведомление о составлении протокола об административном правонарушении; список почтовых отправлений; </w:t>
      </w:r>
      <w:r>
        <w:rPr>
          <w:rFonts w:ascii="Times New Roman" w:eastAsia="Times New Roman" w:hAnsi="Times New Roman" w:cs="Times New Roman"/>
          <w:sz w:val="28"/>
          <w:szCs w:val="28"/>
        </w:rPr>
        <w:t>и другие 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Горбатюк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Горбатюк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Горбатюк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Геннадьевича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19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феврал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178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4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5rplc-3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6rplc-4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7rplc-41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8rplc-42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Style w:val="cat-PhoneNumbergrp-29rplc-4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30rplc-4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0412365400575001782520176</w:t>
      </w:r>
      <w:r>
        <w:rPr>
          <w:rFonts w:ascii="Calibri" w:eastAsia="Calibri" w:hAnsi="Calibri" w:cs="Calibri"/>
          <w:sz w:val="22"/>
          <w:szCs w:val="22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45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5rplc-46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47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UserDefinedgrp-35rplc-4">
    <w:name w:val="cat-UserDefined grp-35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4rplc-9">
    <w:name w:val="cat-UserDefined grp-34 rplc-9"/>
    <w:basedOn w:val="DefaultParagraphFont"/>
  </w:style>
  <w:style w:type="character" w:customStyle="1" w:styleId="cat-UserDefinedgrp-35rplc-10">
    <w:name w:val="cat-UserDefined grp-35 rplc-10"/>
    <w:basedOn w:val="DefaultParagraphFont"/>
  </w:style>
  <w:style w:type="character" w:customStyle="1" w:styleId="cat-Timegrp-24rplc-17">
    <w:name w:val="cat-Time grp-24 rplc-17"/>
    <w:basedOn w:val="DefaultParagraphFont"/>
  </w:style>
  <w:style w:type="character" w:customStyle="1" w:styleId="cat-UserDefinedgrp-35rplc-19">
    <w:name w:val="cat-UserDefined grp-35 rplc-19"/>
    <w:basedOn w:val="DefaultParagraphFont"/>
  </w:style>
  <w:style w:type="character" w:customStyle="1" w:styleId="cat-Addressgrp-3rplc-20">
    <w:name w:val="cat-Address grp-3 rplc-20"/>
    <w:basedOn w:val="DefaultParagraphFont"/>
  </w:style>
  <w:style w:type="character" w:customStyle="1" w:styleId="cat-Addressgrp-4rplc-37">
    <w:name w:val="cat-Address grp-4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PhoneNumbergrp-25rplc-39">
    <w:name w:val="cat-PhoneNumber grp-25 rplc-39"/>
    <w:basedOn w:val="DefaultParagraphFont"/>
  </w:style>
  <w:style w:type="character" w:customStyle="1" w:styleId="cat-PhoneNumbergrp-26rplc-40">
    <w:name w:val="cat-PhoneNumber grp-26 rplc-40"/>
    <w:basedOn w:val="DefaultParagraphFont"/>
  </w:style>
  <w:style w:type="character" w:customStyle="1" w:styleId="cat-PhoneNumbergrp-27rplc-41">
    <w:name w:val="cat-PhoneNumber grp-27 rplc-41"/>
    <w:basedOn w:val="DefaultParagraphFont"/>
  </w:style>
  <w:style w:type="character" w:customStyle="1" w:styleId="cat-PhoneNumbergrp-28rplc-42">
    <w:name w:val="cat-PhoneNumber grp-28 rplc-42"/>
    <w:basedOn w:val="DefaultParagraphFont"/>
  </w:style>
  <w:style w:type="character" w:customStyle="1" w:styleId="cat-PhoneNumbergrp-29rplc-43">
    <w:name w:val="cat-PhoneNumber grp-29 rplc-43"/>
    <w:basedOn w:val="DefaultParagraphFont"/>
  </w:style>
  <w:style w:type="character" w:customStyle="1" w:styleId="cat-PhoneNumbergrp-30rplc-44">
    <w:name w:val="cat-PhoneNumber grp-30 rplc-44"/>
    <w:basedOn w:val="DefaultParagraphFont"/>
  </w:style>
  <w:style w:type="character" w:customStyle="1" w:styleId="cat-Addressgrp-6rplc-45">
    <w:name w:val="cat-Address grp-6 rplc-45"/>
    <w:basedOn w:val="DefaultParagraphFont"/>
  </w:style>
  <w:style w:type="character" w:customStyle="1" w:styleId="cat-Addressgrp-5rplc-46">
    <w:name w:val="cat-Address grp-5 rplc-46"/>
    <w:basedOn w:val="DefaultParagraphFont"/>
  </w:style>
  <w:style w:type="character" w:customStyle="1" w:styleId="cat-SumInWordsgrp-20rplc-47">
    <w:name w:val="cat-SumInWords grp-20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